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D579C" w14:textId="77777777" w:rsidR="00420726" w:rsidRPr="00F5188D" w:rsidRDefault="00C64136" w:rsidP="00F5188D">
      <w:pPr>
        <w:pStyle w:val="Title"/>
        <w:jc w:val="center"/>
        <w:rPr>
          <w:sz w:val="24"/>
          <w:szCs w:val="24"/>
        </w:rPr>
      </w:pPr>
      <w:r w:rsidRPr="00F5188D">
        <w:rPr>
          <w:sz w:val="24"/>
          <w:szCs w:val="24"/>
        </w:rPr>
        <w:t>Key Colony Beach Boating and Fishing Club Scholarship Application</w:t>
      </w:r>
    </w:p>
    <w:p w14:paraId="4286A82E" w14:textId="77777777" w:rsidR="00420726" w:rsidRPr="00F5188D" w:rsidRDefault="00C64136">
      <w:pPr>
        <w:rPr>
          <w:sz w:val="24"/>
          <w:szCs w:val="24"/>
        </w:rPr>
      </w:pPr>
      <w:r w:rsidRPr="00F5188D">
        <w:rPr>
          <w:sz w:val="24"/>
          <w:szCs w:val="24"/>
        </w:rPr>
        <w:t>For Marathon High School Students Pursuing Marine Mechanics at the College of the Florida Keys</w:t>
      </w:r>
    </w:p>
    <w:p w14:paraId="42EEC281" w14:textId="77777777" w:rsidR="00420726" w:rsidRPr="00F5188D" w:rsidRDefault="00C64136">
      <w:pPr>
        <w:pStyle w:val="Heading1"/>
        <w:rPr>
          <w:sz w:val="24"/>
          <w:szCs w:val="24"/>
        </w:rPr>
      </w:pPr>
      <w:r w:rsidRPr="00F5188D">
        <w:rPr>
          <w:sz w:val="24"/>
          <w:szCs w:val="24"/>
        </w:rPr>
        <w:t>Purpose:</w:t>
      </w:r>
    </w:p>
    <w:p w14:paraId="5CA8A7E0" w14:textId="77777777" w:rsidR="00420726" w:rsidRPr="00F5188D" w:rsidRDefault="00C64136">
      <w:pPr>
        <w:rPr>
          <w:sz w:val="24"/>
          <w:szCs w:val="24"/>
        </w:rPr>
      </w:pPr>
      <w:r w:rsidRPr="00F5188D">
        <w:rPr>
          <w:sz w:val="24"/>
          <w:szCs w:val="24"/>
        </w:rPr>
        <w:t xml:space="preserve">The Key Colony Beach Boating and Fishing Club is proud to support local </w:t>
      </w:r>
      <w:r w:rsidRPr="00F5188D">
        <w:rPr>
          <w:sz w:val="24"/>
          <w:szCs w:val="24"/>
        </w:rPr>
        <w:t>students who share a passion for our marine environment. This scholarship is intended to help a graduating senior from Marathon High School who plans to attend the College of the Florida Keys to study Marine Mechanics.</w:t>
      </w:r>
    </w:p>
    <w:p w14:paraId="4159B4E3" w14:textId="77777777" w:rsidR="00420726" w:rsidRPr="00F5188D" w:rsidRDefault="00C64136">
      <w:pPr>
        <w:pStyle w:val="Heading1"/>
        <w:rPr>
          <w:sz w:val="24"/>
          <w:szCs w:val="24"/>
        </w:rPr>
      </w:pPr>
      <w:r w:rsidRPr="00F5188D">
        <w:rPr>
          <w:sz w:val="24"/>
          <w:szCs w:val="24"/>
        </w:rPr>
        <w:t>Student Information</w:t>
      </w:r>
    </w:p>
    <w:p w14:paraId="297D3498" w14:textId="77777777" w:rsidR="00420726" w:rsidRPr="00F5188D" w:rsidRDefault="00C64136">
      <w:pPr>
        <w:rPr>
          <w:sz w:val="24"/>
          <w:szCs w:val="24"/>
        </w:rPr>
      </w:pPr>
      <w:r w:rsidRPr="00F5188D">
        <w:rPr>
          <w:sz w:val="24"/>
          <w:szCs w:val="24"/>
        </w:rPr>
        <w:t>Full Name: ________________________________________</w:t>
      </w:r>
    </w:p>
    <w:p w14:paraId="435773AD" w14:textId="77777777" w:rsidR="00420726" w:rsidRPr="00F5188D" w:rsidRDefault="00C64136">
      <w:pPr>
        <w:rPr>
          <w:sz w:val="24"/>
          <w:szCs w:val="24"/>
        </w:rPr>
      </w:pPr>
      <w:r w:rsidRPr="00F5188D">
        <w:rPr>
          <w:sz w:val="24"/>
          <w:szCs w:val="24"/>
        </w:rPr>
        <w:t>Phone Number: _____________________________________</w:t>
      </w:r>
    </w:p>
    <w:p w14:paraId="0CFD8021" w14:textId="77777777" w:rsidR="00420726" w:rsidRPr="00F5188D" w:rsidRDefault="00C64136">
      <w:pPr>
        <w:rPr>
          <w:sz w:val="24"/>
          <w:szCs w:val="24"/>
        </w:rPr>
      </w:pPr>
      <w:r w:rsidRPr="00F5188D">
        <w:rPr>
          <w:sz w:val="24"/>
          <w:szCs w:val="24"/>
        </w:rPr>
        <w:t>Email Address: ______________________________________</w:t>
      </w:r>
    </w:p>
    <w:p w14:paraId="4A79027A" w14:textId="6384B6FD" w:rsidR="00420726" w:rsidRPr="00F5188D" w:rsidRDefault="00F5188D">
      <w:pPr>
        <w:pStyle w:val="Heading1"/>
        <w:rPr>
          <w:sz w:val="24"/>
          <w:szCs w:val="24"/>
        </w:rPr>
      </w:pPr>
      <w:r w:rsidRPr="00F5188D">
        <w:rPr>
          <w:sz w:val="24"/>
          <w:szCs w:val="24"/>
        </w:rPr>
        <w:t>C</w:t>
      </w:r>
      <w:r w:rsidR="00C64136" w:rsidRPr="00F5188D">
        <w:rPr>
          <w:sz w:val="24"/>
          <w:szCs w:val="24"/>
        </w:rPr>
        <w:t>ollege Plans</w:t>
      </w:r>
    </w:p>
    <w:p w14:paraId="1F60D9C4" w14:textId="77777777" w:rsidR="00420726" w:rsidRPr="00F5188D" w:rsidRDefault="00C64136">
      <w:pPr>
        <w:rPr>
          <w:sz w:val="24"/>
          <w:szCs w:val="24"/>
        </w:rPr>
      </w:pPr>
      <w:r w:rsidRPr="00F5188D">
        <w:rPr>
          <w:sz w:val="24"/>
          <w:szCs w:val="24"/>
        </w:rPr>
        <w:t>College You Plan to Attend: College of the Florida Keys</w:t>
      </w:r>
    </w:p>
    <w:p w14:paraId="618EE6B4" w14:textId="77777777" w:rsidR="00420726" w:rsidRPr="00F5188D" w:rsidRDefault="00C64136">
      <w:pPr>
        <w:rPr>
          <w:sz w:val="24"/>
          <w:szCs w:val="24"/>
        </w:rPr>
      </w:pPr>
      <w:r w:rsidRPr="00F5188D">
        <w:rPr>
          <w:sz w:val="24"/>
          <w:szCs w:val="24"/>
        </w:rPr>
        <w:t>Intended Program of Study: Marine Mechanics</w:t>
      </w:r>
    </w:p>
    <w:p w14:paraId="42357190" w14:textId="77777777" w:rsidR="00420726" w:rsidRPr="00F5188D" w:rsidRDefault="00C64136">
      <w:pPr>
        <w:rPr>
          <w:sz w:val="24"/>
          <w:szCs w:val="24"/>
        </w:rPr>
      </w:pPr>
      <w:r w:rsidRPr="00F5188D">
        <w:rPr>
          <w:sz w:val="24"/>
          <w:szCs w:val="24"/>
        </w:rPr>
        <w:t>Have you applied and been accepted? ☐ Yes ☐ No</w:t>
      </w:r>
    </w:p>
    <w:p w14:paraId="175289EA" w14:textId="77777777" w:rsidR="00420726" w:rsidRPr="00F5188D" w:rsidRDefault="00C64136">
      <w:pPr>
        <w:rPr>
          <w:sz w:val="24"/>
          <w:szCs w:val="24"/>
        </w:rPr>
      </w:pPr>
      <w:r w:rsidRPr="00F5188D">
        <w:rPr>
          <w:sz w:val="24"/>
          <w:szCs w:val="24"/>
        </w:rPr>
        <w:t>Start Term: ☐ Fall ☐ Spring ☐ Summer Year: _________</w:t>
      </w:r>
    </w:p>
    <w:p w14:paraId="145D463C" w14:textId="77777777" w:rsidR="00420726" w:rsidRPr="00F5188D" w:rsidRDefault="00C64136">
      <w:pPr>
        <w:rPr>
          <w:sz w:val="24"/>
          <w:szCs w:val="24"/>
        </w:rPr>
      </w:pPr>
      <w:r w:rsidRPr="00F5188D">
        <w:rPr>
          <w:sz w:val="24"/>
          <w:szCs w:val="24"/>
        </w:rPr>
        <w:t>Briefly explain how this scholarship would help you:</w:t>
      </w:r>
      <w:r w:rsidRPr="00F5188D">
        <w:rPr>
          <w:sz w:val="24"/>
          <w:szCs w:val="24"/>
        </w:rPr>
        <w:br/>
        <w:t>____________________________________________________</w:t>
      </w:r>
      <w:r w:rsidRPr="00F5188D">
        <w:rPr>
          <w:sz w:val="24"/>
          <w:szCs w:val="24"/>
        </w:rPr>
        <w:br/>
        <w:t>____________________________________________________</w:t>
      </w:r>
      <w:r w:rsidRPr="00F5188D">
        <w:rPr>
          <w:sz w:val="24"/>
          <w:szCs w:val="24"/>
        </w:rPr>
        <w:br/>
        <w:t>____________________________________________________</w:t>
      </w:r>
    </w:p>
    <w:p w14:paraId="4D456275" w14:textId="77777777" w:rsidR="00420726" w:rsidRPr="00F5188D" w:rsidRDefault="00C64136">
      <w:pPr>
        <w:pStyle w:val="Heading1"/>
        <w:rPr>
          <w:sz w:val="24"/>
          <w:szCs w:val="24"/>
        </w:rPr>
      </w:pPr>
      <w:r w:rsidRPr="00F5188D">
        <w:rPr>
          <w:sz w:val="24"/>
          <w:szCs w:val="24"/>
        </w:rPr>
        <w:t>Signature</w:t>
      </w:r>
    </w:p>
    <w:p w14:paraId="79DEF61F" w14:textId="77777777" w:rsidR="00420726" w:rsidRPr="00F5188D" w:rsidRDefault="00C64136">
      <w:pPr>
        <w:rPr>
          <w:sz w:val="24"/>
          <w:szCs w:val="24"/>
        </w:rPr>
      </w:pPr>
      <w:r w:rsidRPr="00F5188D">
        <w:rPr>
          <w:sz w:val="24"/>
          <w:szCs w:val="24"/>
        </w:rPr>
        <w:t>I certify that the information provided in this application is true and complete to the best of my knowledge.</w:t>
      </w:r>
    </w:p>
    <w:p w14:paraId="7994F85F" w14:textId="77777777" w:rsidR="00420726" w:rsidRPr="00F5188D" w:rsidRDefault="00C64136">
      <w:pPr>
        <w:rPr>
          <w:sz w:val="24"/>
          <w:szCs w:val="24"/>
        </w:rPr>
      </w:pPr>
      <w:r w:rsidRPr="00F5188D">
        <w:rPr>
          <w:sz w:val="24"/>
          <w:szCs w:val="24"/>
        </w:rPr>
        <w:t>Student Signature: _____________________________</w:t>
      </w:r>
    </w:p>
    <w:p w14:paraId="6E006A34" w14:textId="054BC18A" w:rsidR="00F5188D" w:rsidRPr="00F5188D" w:rsidRDefault="00F5188D">
      <w:pPr>
        <w:rPr>
          <w:sz w:val="24"/>
          <w:szCs w:val="24"/>
        </w:rPr>
      </w:pPr>
      <w:r w:rsidRPr="00F5188D">
        <w:rPr>
          <w:sz w:val="24"/>
          <w:szCs w:val="24"/>
        </w:rPr>
        <w:t>Turned into Mr. McDonald by May 15</w:t>
      </w:r>
      <w:r w:rsidRPr="00F5188D">
        <w:rPr>
          <w:sz w:val="24"/>
          <w:szCs w:val="24"/>
          <w:vertAlign w:val="superscript"/>
        </w:rPr>
        <w:t>th</w:t>
      </w:r>
      <w:r w:rsidRPr="00F5188D">
        <w:rPr>
          <w:sz w:val="24"/>
          <w:szCs w:val="24"/>
        </w:rPr>
        <w:t xml:space="preserve"> </w:t>
      </w:r>
    </w:p>
    <w:sectPr w:rsidR="00F5188D" w:rsidRPr="00F5188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6890800">
    <w:abstractNumId w:val="8"/>
  </w:num>
  <w:num w:numId="2" w16cid:durableId="1758474964">
    <w:abstractNumId w:val="6"/>
  </w:num>
  <w:num w:numId="3" w16cid:durableId="1395618522">
    <w:abstractNumId w:val="5"/>
  </w:num>
  <w:num w:numId="4" w16cid:durableId="857617576">
    <w:abstractNumId w:val="4"/>
  </w:num>
  <w:num w:numId="5" w16cid:durableId="492993464">
    <w:abstractNumId w:val="7"/>
  </w:num>
  <w:num w:numId="6" w16cid:durableId="667943431">
    <w:abstractNumId w:val="3"/>
  </w:num>
  <w:num w:numId="7" w16cid:durableId="2123185286">
    <w:abstractNumId w:val="2"/>
  </w:num>
  <w:num w:numId="8" w16cid:durableId="704141296">
    <w:abstractNumId w:val="1"/>
  </w:num>
  <w:num w:numId="9" w16cid:durableId="173542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1A1"/>
    <w:rsid w:val="00034616"/>
    <w:rsid w:val="0006063C"/>
    <w:rsid w:val="0015074B"/>
    <w:rsid w:val="0029639D"/>
    <w:rsid w:val="00326F90"/>
    <w:rsid w:val="00420726"/>
    <w:rsid w:val="004314B6"/>
    <w:rsid w:val="00AA1D8D"/>
    <w:rsid w:val="00B47730"/>
    <w:rsid w:val="00C64136"/>
    <w:rsid w:val="00CB0664"/>
    <w:rsid w:val="00F5188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1C756"/>
  <w14:defaultImageDpi w14:val="300"/>
  <w15:docId w15:val="{1C788412-AFEF-4866-9037-BA2B2CAB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Sean Mcdonald</cp:lastModifiedBy>
  <cp:revision>2</cp:revision>
  <dcterms:created xsi:type="dcterms:W3CDTF">2025-04-25T15:24:00Z</dcterms:created>
  <dcterms:modified xsi:type="dcterms:W3CDTF">2025-04-25T15:24:00Z</dcterms:modified>
  <cp:category/>
</cp:coreProperties>
</file>